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6E04" w14:textId="77777777" w:rsidR="00BC2585" w:rsidRDefault="009217C8">
      <w:pPr>
        <w:pStyle w:val="Nzov"/>
      </w:pPr>
      <w:r>
        <w:t>Stredná zdravotnícka škola</w:t>
      </w:r>
    </w:p>
    <w:p w14:paraId="76434878" w14:textId="77777777" w:rsidR="00BC2585" w:rsidRDefault="009217C8">
      <w:r>
        <w:t>Vrbická 632, 031 01 Liptovský Mikuláš</w:t>
      </w:r>
    </w:p>
    <w:p w14:paraId="4EFA6BA6" w14:textId="77777777" w:rsidR="00BC2585" w:rsidRPr="009217C8" w:rsidRDefault="009217C8">
      <w:pPr>
        <w:pStyle w:val="Nadpis1"/>
      </w:pPr>
      <w:proofErr w:type="spellStart"/>
      <w:r w:rsidRPr="009217C8">
        <w:rPr>
          <w:color w:val="000000" w:themeColor="text1"/>
        </w:rPr>
        <w:t>Žiadosť</w:t>
      </w:r>
      <w:proofErr w:type="spellEnd"/>
      <w:r w:rsidRPr="009217C8">
        <w:rPr>
          <w:color w:val="000000" w:themeColor="text1"/>
        </w:rPr>
        <w:t xml:space="preserve"> o </w:t>
      </w:r>
      <w:proofErr w:type="spellStart"/>
      <w:r w:rsidRPr="009217C8">
        <w:rPr>
          <w:color w:val="000000" w:themeColor="text1"/>
        </w:rPr>
        <w:t>vydanie</w:t>
      </w:r>
      <w:proofErr w:type="spellEnd"/>
      <w:r w:rsidRPr="009217C8">
        <w:rPr>
          <w:color w:val="000000" w:themeColor="text1"/>
        </w:rPr>
        <w:t xml:space="preserve"> </w:t>
      </w:r>
      <w:proofErr w:type="spellStart"/>
      <w:r w:rsidRPr="009217C8">
        <w:rPr>
          <w:color w:val="000000" w:themeColor="text1"/>
        </w:rPr>
        <w:t>duplikátu</w:t>
      </w:r>
      <w:proofErr w:type="spellEnd"/>
      <w:r w:rsidRPr="009217C8">
        <w:rPr>
          <w:color w:val="000000" w:themeColor="text1"/>
        </w:rPr>
        <w:t xml:space="preserve"> / odpisu dokladu o získanom vzdelaní</w:t>
      </w:r>
    </w:p>
    <w:p w14:paraId="7800A940" w14:textId="77777777" w:rsidR="00BC2585" w:rsidRDefault="00BC2585"/>
    <w:p w14:paraId="4C69F64F" w14:textId="77777777" w:rsidR="00BC2585" w:rsidRPr="009217C8" w:rsidRDefault="009217C8">
      <w:pPr>
        <w:pStyle w:val="Nadpis2"/>
        <w:rPr>
          <w:color w:val="000000" w:themeColor="text1"/>
        </w:rPr>
      </w:pPr>
      <w:r w:rsidRPr="009217C8">
        <w:rPr>
          <w:color w:val="000000" w:themeColor="text1"/>
        </w:rPr>
        <w:t>Údaje o žiadateľovi</w:t>
      </w:r>
    </w:p>
    <w:p w14:paraId="181B0A7F" w14:textId="77777777" w:rsidR="00BC2585" w:rsidRDefault="009217C8">
      <w:r>
        <w:t xml:space="preserve">Meno a priezvisko: </w:t>
      </w:r>
      <w:r>
        <w:t>______________________________________________</w:t>
      </w:r>
    </w:p>
    <w:p w14:paraId="606E5CC9" w14:textId="77777777" w:rsidR="00BC2585" w:rsidRDefault="009217C8">
      <w:r>
        <w:t>Rodné priezvisko (pri ženách): ___________________________________</w:t>
      </w:r>
    </w:p>
    <w:p w14:paraId="04EA8322" w14:textId="77777777" w:rsidR="00BC2585" w:rsidRDefault="009217C8">
      <w:r>
        <w:t>Dátum narodenia: _________________________________________________</w:t>
      </w:r>
    </w:p>
    <w:p w14:paraId="33B56959" w14:textId="092528B4" w:rsidR="00BC2585" w:rsidRDefault="009217C8">
      <w:proofErr w:type="spellStart"/>
      <w:r>
        <w:t>Adresa</w:t>
      </w:r>
      <w:proofErr w:type="spellEnd"/>
      <w:r>
        <w:t xml:space="preserve"> </w:t>
      </w:r>
      <w:proofErr w:type="spellStart"/>
      <w:r>
        <w:t>trvalého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: </w:t>
      </w:r>
      <w:r w:rsidRPr="009217C8">
        <w:rPr>
          <w:u w:val="single"/>
        </w:rPr>
        <w:t>____________________</w:t>
      </w:r>
      <w:r>
        <w:rPr>
          <w:u w:val="single"/>
        </w:rPr>
        <w:t xml:space="preserve">                                                         </w:t>
      </w:r>
      <w:r w:rsidRPr="009217C8">
        <w:rPr>
          <w:u w:val="single"/>
        </w:rPr>
        <w:t>______________________</w:t>
      </w:r>
    </w:p>
    <w:p w14:paraId="5197456F" w14:textId="1E7382D3" w:rsidR="00BC2585" w:rsidRPr="009217C8" w:rsidRDefault="009217C8">
      <w:pPr>
        <w:rPr>
          <w:u w:val="single"/>
        </w:rPr>
      </w:pPr>
      <w:proofErr w:type="spellStart"/>
      <w:r>
        <w:t>Telefón</w:t>
      </w:r>
      <w:proofErr w:type="spellEnd"/>
      <w:r>
        <w:t>:</w:t>
      </w:r>
      <w:r>
        <w:t xml:space="preserve"> _________________________</w:t>
      </w:r>
      <w:proofErr w:type="gramStart"/>
      <w:r>
        <w:t>_  E-mail</w:t>
      </w:r>
      <w:proofErr w:type="gramEnd"/>
      <w:r>
        <w:t xml:space="preserve">: </w:t>
      </w:r>
      <w:r w:rsidRPr="009217C8">
        <w:rPr>
          <w:u w:val="single"/>
        </w:rPr>
        <w:t>________</w:t>
      </w:r>
      <w:r>
        <w:rPr>
          <w:u w:val="single"/>
        </w:rPr>
        <w:t xml:space="preserve">                              </w:t>
      </w:r>
      <w:r w:rsidRPr="009217C8">
        <w:rPr>
          <w:u w:val="single"/>
        </w:rPr>
        <w:t>_______________</w:t>
      </w:r>
    </w:p>
    <w:p w14:paraId="334FA5D1" w14:textId="77777777" w:rsidR="00BC2585" w:rsidRDefault="00BC2585"/>
    <w:p w14:paraId="11990B62" w14:textId="77777777" w:rsidR="00BC2585" w:rsidRPr="009217C8" w:rsidRDefault="009217C8">
      <w:pPr>
        <w:pStyle w:val="Nadpis2"/>
        <w:rPr>
          <w:color w:val="000000" w:themeColor="text1"/>
        </w:rPr>
      </w:pPr>
      <w:r w:rsidRPr="009217C8">
        <w:rPr>
          <w:color w:val="000000" w:themeColor="text1"/>
        </w:rPr>
        <w:t>Údaje o štúdiu</w:t>
      </w:r>
    </w:p>
    <w:p w14:paraId="37567AE1" w14:textId="3A82AEF6" w:rsidR="00BC2585" w:rsidRDefault="009217C8">
      <w:proofErr w:type="spellStart"/>
      <w:r>
        <w:t>Názov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: </w:t>
      </w:r>
      <w:r w:rsidRPr="009217C8">
        <w:rPr>
          <w:u w:val="single"/>
        </w:rPr>
        <w:t>______________________________________________</w:t>
      </w:r>
      <w:r>
        <w:rPr>
          <w:u w:val="single"/>
        </w:rPr>
        <w:t xml:space="preserve">                                                               </w:t>
      </w:r>
      <w:r w:rsidRPr="009217C8">
        <w:rPr>
          <w:u w:val="single"/>
        </w:rPr>
        <w:t>_______</w:t>
      </w:r>
    </w:p>
    <w:p w14:paraId="0BB4E022" w14:textId="77777777" w:rsidR="00BC2585" w:rsidRDefault="009217C8">
      <w:r>
        <w:t>Študijný / učebný odbor: _________________________________________</w:t>
      </w:r>
    </w:p>
    <w:p w14:paraId="35073C63" w14:textId="77777777" w:rsidR="00BC2585" w:rsidRDefault="009217C8">
      <w:r>
        <w:t>Trieda: __________________________</w:t>
      </w:r>
    </w:p>
    <w:p w14:paraId="71A4791B" w14:textId="4D59F826" w:rsidR="00BC2585" w:rsidRDefault="009217C8">
      <w:proofErr w:type="spellStart"/>
      <w:r>
        <w:t>Začiatok</w:t>
      </w:r>
      <w:proofErr w:type="spellEnd"/>
      <w:r>
        <w:t xml:space="preserve"> </w:t>
      </w:r>
      <w:proofErr w:type="spellStart"/>
      <w:r>
        <w:t>štúdia</w:t>
      </w:r>
      <w:proofErr w:type="spellEnd"/>
      <w:r>
        <w:t>: ____________________________________________</w:t>
      </w:r>
    </w:p>
    <w:p w14:paraId="0F91A811" w14:textId="37F16E62" w:rsidR="009217C8" w:rsidRDefault="009217C8">
      <w:proofErr w:type="spellStart"/>
      <w:r>
        <w:t>Koniec</w:t>
      </w:r>
      <w:proofErr w:type="spellEnd"/>
      <w:r w:rsidRPr="009217C8">
        <w:t xml:space="preserve"> </w:t>
      </w:r>
      <w:proofErr w:type="spellStart"/>
      <w:r w:rsidRPr="009217C8">
        <w:t>štúdia</w:t>
      </w:r>
      <w:proofErr w:type="spellEnd"/>
      <w:r w:rsidRPr="009217C8">
        <w:t>: ____________________________________________</w:t>
      </w:r>
    </w:p>
    <w:p w14:paraId="4DC6E42A" w14:textId="77777777" w:rsidR="00BC2585" w:rsidRDefault="00BC2585"/>
    <w:p w14:paraId="622BF3B3" w14:textId="77777777" w:rsidR="00BC2585" w:rsidRPr="009217C8" w:rsidRDefault="009217C8">
      <w:pPr>
        <w:pStyle w:val="Nadpis2"/>
        <w:rPr>
          <w:color w:val="000000" w:themeColor="text1"/>
        </w:rPr>
      </w:pPr>
      <w:r w:rsidRPr="009217C8">
        <w:rPr>
          <w:color w:val="000000" w:themeColor="text1"/>
        </w:rPr>
        <w:t>Druh požadovaného dokladu</w:t>
      </w:r>
    </w:p>
    <w:p w14:paraId="4B310F11" w14:textId="77777777" w:rsidR="00BC2585" w:rsidRDefault="009217C8">
      <w:r>
        <w:t>☐</w:t>
      </w:r>
      <w:r>
        <w:t xml:space="preserve"> Duplikát vysvedčenia</w:t>
      </w:r>
    </w:p>
    <w:p w14:paraId="341BCE60" w14:textId="77777777" w:rsidR="00BC2585" w:rsidRDefault="009217C8">
      <w:r>
        <w:t>☐</w:t>
      </w:r>
      <w:r>
        <w:t xml:space="preserve"> Odpis vysvedčenia</w:t>
      </w:r>
    </w:p>
    <w:p w14:paraId="29C9127E" w14:textId="77777777" w:rsidR="00BC2585" w:rsidRDefault="009217C8">
      <w:r>
        <w:t>☐</w:t>
      </w:r>
      <w:r>
        <w:t xml:space="preserve"> Duplikát maturitného vysvedčenia</w:t>
      </w:r>
    </w:p>
    <w:p w14:paraId="21D7288B" w14:textId="77777777" w:rsidR="00BC2585" w:rsidRDefault="009217C8">
      <w:r>
        <w:t>☐</w:t>
      </w:r>
      <w:r>
        <w:t xml:space="preserve"> Odpis maturitného vysvedčenia</w:t>
      </w:r>
    </w:p>
    <w:p w14:paraId="563B1BE2" w14:textId="10B9B6B3" w:rsidR="00BC2585" w:rsidRDefault="009217C8">
      <w:r>
        <w:t>☐</w:t>
      </w:r>
      <w:r>
        <w:t xml:space="preserve"> </w:t>
      </w:r>
      <w:proofErr w:type="spellStart"/>
      <w:r>
        <w:t>Odpis</w:t>
      </w:r>
      <w:proofErr w:type="spellEnd"/>
      <w:r>
        <w:t xml:space="preserve"> </w:t>
      </w:r>
      <w:proofErr w:type="spellStart"/>
      <w:r>
        <w:t>vysvedčenia</w:t>
      </w:r>
      <w:proofErr w:type="spellEnd"/>
    </w:p>
    <w:p w14:paraId="2CEAE69A" w14:textId="77777777" w:rsidR="009217C8" w:rsidRPr="009217C8" w:rsidRDefault="009217C8" w:rsidP="009217C8">
      <w:r w:rsidRPr="009217C8">
        <w:rPr>
          <w:rFonts w:ascii="Segoe UI Symbol" w:hAnsi="Segoe UI Symbol" w:cs="Segoe UI Symbol"/>
        </w:rPr>
        <w:t>☐</w:t>
      </w:r>
      <w:r w:rsidRPr="009217C8">
        <w:t xml:space="preserve"> </w:t>
      </w:r>
      <w:proofErr w:type="spellStart"/>
      <w:r w:rsidRPr="009217C8">
        <w:t>Potvrdenie</w:t>
      </w:r>
      <w:proofErr w:type="spellEnd"/>
      <w:r w:rsidRPr="009217C8">
        <w:t xml:space="preserve"> (</w:t>
      </w:r>
      <w:proofErr w:type="spellStart"/>
      <w:r w:rsidRPr="009217C8">
        <w:t>napr</w:t>
      </w:r>
      <w:proofErr w:type="spellEnd"/>
      <w:r w:rsidRPr="009217C8">
        <w:t xml:space="preserve">. pre </w:t>
      </w:r>
      <w:proofErr w:type="spellStart"/>
      <w:r w:rsidRPr="009217C8">
        <w:t>Sociálnu</w:t>
      </w:r>
      <w:proofErr w:type="spellEnd"/>
      <w:r w:rsidRPr="009217C8">
        <w:t xml:space="preserve"> </w:t>
      </w:r>
      <w:proofErr w:type="spellStart"/>
      <w:r w:rsidRPr="009217C8">
        <w:t>poisťovňu</w:t>
      </w:r>
      <w:proofErr w:type="spellEnd"/>
      <w:r w:rsidRPr="009217C8">
        <w:t>)</w:t>
      </w:r>
    </w:p>
    <w:p w14:paraId="3C531C0A" w14:textId="60F34887" w:rsidR="009217C8" w:rsidRDefault="009217C8" w:rsidP="009217C8">
      <w:pPr>
        <w:pStyle w:val="Nadpis2"/>
        <w:spacing w:before="0"/>
        <w:rPr>
          <w:color w:val="000000" w:themeColor="text1"/>
        </w:rPr>
      </w:pPr>
      <w:proofErr w:type="spellStart"/>
      <w:r w:rsidRPr="009217C8">
        <w:rPr>
          <w:color w:val="000000" w:themeColor="text1"/>
        </w:rPr>
        <w:lastRenderedPageBreak/>
        <w:t>Dôvod</w:t>
      </w:r>
      <w:proofErr w:type="spellEnd"/>
      <w:r w:rsidRPr="009217C8">
        <w:rPr>
          <w:color w:val="000000" w:themeColor="text1"/>
        </w:rPr>
        <w:t xml:space="preserve"> </w:t>
      </w:r>
      <w:proofErr w:type="spellStart"/>
      <w:r w:rsidRPr="009217C8">
        <w:rPr>
          <w:color w:val="000000" w:themeColor="text1"/>
        </w:rPr>
        <w:t>žiadosti</w:t>
      </w:r>
      <w:proofErr w:type="spellEnd"/>
    </w:p>
    <w:p w14:paraId="70324B1E" w14:textId="77777777" w:rsidR="009217C8" w:rsidRPr="009217C8" w:rsidRDefault="009217C8" w:rsidP="009217C8">
      <w:pPr>
        <w:spacing w:after="0"/>
      </w:pPr>
    </w:p>
    <w:p w14:paraId="0C6FE3B5" w14:textId="2949ED7A" w:rsidR="00BC2585" w:rsidRPr="009217C8" w:rsidRDefault="009217C8">
      <w:pPr>
        <w:rPr>
          <w:u w:val="single"/>
        </w:rPr>
      </w:pPr>
      <w:r w:rsidRPr="009217C8">
        <w:rPr>
          <w:u w:val="single"/>
        </w:rPr>
        <w:t>_</w:t>
      </w:r>
      <w:r w:rsidRPr="009217C8">
        <w:rPr>
          <w:u w:val="single"/>
        </w:rPr>
        <w:t>_</w:t>
      </w:r>
      <w:r w:rsidRPr="009217C8">
        <w:rPr>
          <w:u w:val="single"/>
        </w:rPr>
        <w:t>_____________________________</w:t>
      </w:r>
      <w:r>
        <w:rPr>
          <w:u w:val="single"/>
        </w:rPr>
        <w:t xml:space="preserve">                                                                   </w:t>
      </w:r>
      <w:r w:rsidRPr="009217C8">
        <w:rPr>
          <w:u w:val="single"/>
        </w:rPr>
        <w:t>___________________________________</w:t>
      </w:r>
    </w:p>
    <w:p w14:paraId="1D8628A7" w14:textId="220EBF18" w:rsidR="00BC2585" w:rsidRDefault="009217C8">
      <w:pPr>
        <w:rPr>
          <w:u w:val="single"/>
        </w:rPr>
      </w:pPr>
      <w:r w:rsidRPr="009217C8">
        <w:rPr>
          <w:u w:val="single"/>
        </w:rPr>
        <w:t>_______________________________                                                                   ___________________________________</w:t>
      </w:r>
    </w:p>
    <w:p w14:paraId="2AC5B50A" w14:textId="77777777" w:rsidR="009217C8" w:rsidRDefault="009217C8"/>
    <w:p w14:paraId="3ED2401F" w14:textId="77777777" w:rsidR="00BC2585" w:rsidRPr="009217C8" w:rsidRDefault="009217C8">
      <w:pPr>
        <w:pStyle w:val="Nadpis2"/>
        <w:rPr>
          <w:color w:val="000000" w:themeColor="text1"/>
        </w:rPr>
      </w:pPr>
      <w:r w:rsidRPr="009217C8">
        <w:rPr>
          <w:color w:val="000000" w:themeColor="text1"/>
        </w:rPr>
        <w:t>Spôsob prevzatia dokladu</w:t>
      </w:r>
    </w:p>
    <w:p w14:paraId="22F2BA9B" w14:textId="77777777" w:rsidR="00BC2585" w:rsidRDefault="009217C8">
      <w:r>
        <w:t>☐</w:t>
      </w:r>
      <w:r>
        <w:t xml:space="preserve"> osobne na sekretariáte školy</w:t>
      </w:r>
    </w:p>
    <w:p w14:paraId="54EDA1E0" w14:textId="77777777" w:rsidR="00BC2585" w:rsidRDefault="009217C8">
      <w:r>
        <w:t>☐</w:t>
      </w:r>
      <w:r>
        <w:t xml:space="preserve"> zaslaním poštou do vlastných rúk</w:t>
      </w:r>
    </w:p>
    <w:p w14:paraId="3B67F8D9" w14:textId="77777777" w:rsidR="00BC2585" w:rsidRDefault="00BC2585"/>
    <w:p w14:paraId="1EC27AF2" w14:textId="77777777" w:rsidR="00BC2585" w:rsidRPr="009217C8" w:rsidRDefault="009217C8">
      <w:pPr>
        <w:pStyle w:val="Nadpis2"/>
        <w:rPr>
          <w:color w:val="000000" w:themeColor="text1"/>
        </w:rPr>
      </w:pPr>
      <w:r w:rsidRPr="009217C8">
        <w:rPr>
          <w:color w:val="000000" w:themeColor="text1"/>
        </w:rPr>
        <w:t>Vyhlásenie žiadateľa</w:t>
      </w:r>
    </w:p>
    <w:p w14:paraId="25F34EC9" w14:textId="77777777" w:rsidR="00BC2585" w:rsidRDefault="009217C8">
      <w:r>
        <w:t>Vyhlasujem, že uvedené údaje sú pravdivé a súhlasím so spracovaním osobných údajov na účely vybavenia tejto žiadosti.</w:t>
      </w:r>
    </w:p>
    <w:p w14:paraId="022249B1" w14:textId="77777777" w:rsidR="00BC2585" w:rsidRDefault="00BC2585"/>
    <w:p w14:paraId="7871C884" w14:textId="3E31135C" w:rsidR="00BC2585" w:rsidRDefault="009217C8">
      <w:r>
        <w:t>V _</w:t>
      </w:r>
      <w:r>
        <w:t>__________</w:t>
      </w:r>
      <w:r w:rsidRPr="009217C8">
        <w:rPr>
          <w:u w:val="single"/>
        </w:rPr>
        <w:t>___</w:t>
      </w:r>
      <w:r>
        <w:rPr>
          <w:u w:val="single"/>
        </w:rPr>
        <w:t xml:space="preserve">                   </w:t>
      </w:r>
      <w:r w:rsidRPr="009217C8">
        <w:rPr>
          <w:u w:val="single"/>
        </w:rPr>
        <w:t>___</w:t>
      </w:r>
      <w:r>
        <w:t xml:space="preserve">_________ </w:t>
      </w:r>
      <w:proofErr w:type="spellStart"/>
      <w:r>
        <w:t>dňa</w:t>
      </w:r>
      <w:proofErr w:type="spellEnd"/>
      <w:r>
        <w:t xml:space="preserve"> ________________________</w:t>
      </w:r>
    </w:p>
    <w:p w14:paraId="40265928" w14:textId="1EFADF7B" w:rsidR="00BC2585" w:rsidRDefault="009217C8">
      <w:proofErr w:type="spellStart"/>
      <w:r>
        <w:t>Podpis</w:t>
      </w:r>
      <w:proofErr w:type="spellEnd"/>
      <w:r>
        <w:t xml:space="preserve"> </w:t>
      </w:r>
      <w:proofErr w:type="spellStart"/>
      <w:r>
        <w:t>žiadateľa</w:t>
      </w:r>
      <w:proofErr w:type="spellEnd"/>
      <w:r>
        <w:t>: _______________________________________</w:t>
      </w:r>
    </w:p>
    <w:p w14:paraId="195C2D1B" w14:textId="003B19DD" w:rsidR="009217C8" w:rsidRDefault="009217C8"/>
    <w:p w14:paraId="765BD779" w14:textId="3C6632E5" w:rsidR="009217C8" w:rsidRDefault="009217C8"/>
    <w:p w14:paraId="3764DC49" w14:textId="77777777" w:rsidR="009217C8" w:rsidRPr="009217C8" w:rsidRDefault="009217C8" w:rsidP="009217C8">
      <w:pPr>
        <w:rPr>
          <w:b/>
          <w:bCs/>
        </w:rPr>
      </w:pPr>
      <w:proofErr w:type="spellStart"/>
      <w:r w:rsidRPr="009217C8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>Upozornenie</w:t>
      </w:r>
      <w:proofErr w:type="spellEnd"/>
    </w:p>
    <w:p w14:paraId="3363AA4C" w14:textId="77777777" w:rsidR="009217C8" w:rsidRPr="009217C8" w:rsidRDefault="009217C8" w:rsidP="009217C8">
      <w:proofErr w:type="spellStart"/>
      <w:r w:rsidRPr="009217C8">
        <w:t>Poplatok</w:t>
      </w:r>
      <w:proofErr w:type="spellEnd"/>
      <w:r w:rsidRPr="009217C8">
        <w:t xml:space="preserve"> za </w:t>
      </w:r>
      <w:proofErr w:type="spellStart"/>
      <w:r w:rsidRPr="009217C8">
        <w:t>vystavenie</w:t>
      </w:r>
      <w:proofErr w:type="spellEnd"/>
      <w:r w:rsidRPr="009217C8">
        <w:t xml:space="preserve"> </w:t>
      </w:r>
      <w:proofErr w:type="spellStart"/>
      <w:r w:rsidRPr="009217C8">
        <w:t>dokladu</w:t>
      </w:r>
      <w:proofErr w:type="spellEnd"/>
      <w:r w:rsidRPr="009217C8">
        <w:t xml:space="preserve"> je </w:t>
      </w:r>
      <w:proofErr w:type="spellStart"/>
      <w:r w:rsidRPr="009217C8">
        <w:t>potrebné</w:t>
      </w:r>
      <w:proofErr w:type="spellEnd"/>
      <w:r w:rsidRPr="009217C8">
        <w:t xml:space="preserve"> </w:t>
      </w:r>
      <w:proofErr w:type="spellStart"/>
      <w:r w:rsidRPr="009217C8">
        <w:t>uhradiť</w:t>
      </w:r>
      <w:proofErr w:type="spellEnd"/>
      <w:r w:rsidRPr="009217C8">
        <w:t xml:space="preserve"> </w:t>
      </w:r>
      <w:proofErr w:type="spellStart"/>
      <w:r w:rsidRPr="009217C8">
        <w:t>vopred</w:t>
      </w:r>
      <w:proofErr w:type="spellEnd"/>
      <w:r w:rsidRPr="009217C8">
        <w:t xml:space="preserve"> </w:t>
      </w:r>
      <w:proofErr w:type="spellStart"/>
      <w:r w:rsidRPr="009217C8">
        <w:t>prevodom</w:t>
      </w:r>
      <w:proofErr w:type="spellEnd"/>
      <w:r w:rsidRPr="009217C8">
        <w:t xml:space="preserve"> </w:t>
      </w:r>
      <w:proofErr w:type="spellStart"/>
      <w:r w:rsidRPr="009217C8">
        <w:t>na</w:t>
      </w:r>
      <w:proofErr w:type="spellEnd"/>
      <w:r w:rsidRPr="009217C8">
        <w:t xml:space="preserve"> </w:t>
      </w:r>
      <w:proofErr w:type="spellStart"/>
      <w:r w:rsidRPr="009217C8">
        <w:t>účet</w:t>
      </w:r>
      <w:proofErr w:type="spellEnd"/>
      <w:r w:rsidRPr="009217C8">
        <w:t xml:space="preserve"> </w:t>
      </w:r>
      <w:proofErr w:type="spellStart"/>
      <w:r w:rsidRPr="009217C8">
        <w:t>školy</w:t>
      </w:r>
      <w:proofErr w:type="spellEnd"/>
      <w:r w:rsidRPr="009217C8">
        <w:t>.</w:t>
      </w:r>
    </w:p>
    <w:p w14:paraId="1188EDEB" w14:textId="77777777" w:rsidR="009217C8" w:rsidRPr="009217C8" w:rsidRDefault="009217C8" w:rsidP="009217C8">
      <w:r w:rsidRPr="009217C8">
        <w:t>IBAN: SK91 8180 0000 0070 0048 0683</w:t>
      </w:r>
    </w:p>
    <w:p w14:paraId="4D1C0EB6" w14:textId="77777777" w:rsidR="009217C8" w:rsidRPr="009217C8" w:rsidRDefault="009217C8" w:rsidP="009217C8">
      <w:proofErr w:type="spellStart"/>
      <w:r w:rsidRPr="009217C8">
        <w:t>Správa</w:t>
      </w:r>
      <w:proofErr w:type="spellEnd"/>
      <w:r w:rsidRPr="009217C8">
        <w:t xml:space="preserve"> pre </w:t>
      </w:r>
      <w:proofErr w:type="spellStart"/>
      <w:r w:rsidRPr="009217C8">
        <w:t>prijímateľa</w:t>
      </w:r>
      <w:proofErr w:type="spellEnd"/>
      <w:r w:rsidRPr="009217C8">
        <w:t xml:space="preserve">: </w:t>
      </w:r>
      <w:proofErr w:type="spellStart"/>
      <w:r w:rsidRPr="009217C8">
        <w:t>Duplikát</w:t>
      </w:r>
      <w:proofErr w:type="spellEnd"/>
      <w:r w:rsidRPr="009217C8">
        <w:t>/</w:t>
      </w:r>
      <w:proofErr w:type="spellStart"/>
      <w:r w:rsidRPr="009217C8">
        <w:t>odpis</w:t>
      </w:r>
      <w:proofErr w:type="spellEnd"/>
      <w:r w:rsidRPr="009217C8">
        <w:t xml:space="preserve"> – </w:t>
      </w:r>
      <w:proofErr w:type="spellStart"/>
      <w:r w:rsidRPr="009217C8">
        <w:t>meno</w:t>
      </w:r>
      <w:proofErr w:type="spellEnd"/>
      <w:r w:rsidRPr="009217C8">
        <w:t xml:space="preserve"> a </w:t>
      </w:r>
      <w:proofErr w:type="spellStart"/>
      <w:r w:rsidRPr="009217C8">
        <w:t>priezvisko</w:t>
      </w:r>
      <w:proofErr w:type="spellEnd"/>
      <w:r w:rsidRPr="009217C8">
        <w:t xml:space="preserve"> </w:t>
      </w:r>
      <w:proofErr w:type="spellStart"/>
      <w:r w:rsidRPr="009217C8">
        <w:t>žiadateľa</w:t>
      </w:r>
      <w:proofErr w:type="spellEnd"/>
    </w:p>
    <w:p w14:paraId="37BB5FAC" w14:textId="486D3AC0" w:rsidR="009217C8" w:rsidRDefault="009217C8" w:rsidP="009217C8">
      <w:proofErr w:type="spellStart"/>
      <w:r w:rsidRPr="009217C8">
        <w:t>Potvrdenie</w:t>
      </w:r>
      <w:proofErr w:type="spellEnd"/>
      <w:r w:rsidRPr="009217C8">
        <w:t xml:space="preserve"> o </w:t>
      </w:r>
      <w:proofErr w:type="spellStart"/>
      <w:r w:rsidRPr="009217C8">
        <w:t>úhrade</w:t>
      </w:r>
      <w:proofErr w:type="spellEnd"/>
      <w:r w:rsidRPr="009217C8">
        <w:t xml:space="preserve"> </w:t>
      </w:r>
      <w:proofErr w:type="spellStart"/>
      <w:r w:rsidRPr="009217C8">
        <w:t>zašlite</w:t>
      </w:r>
      <w:proofErr w:type="spellEnd"/>
      <w:r w:rsidRPr="009217C8">
        <w:t xml:space="preserve"> </w:t>
      </w:r>
      <w:proofErr w:type="spellStart"/>
      <w:r w:rsidRPr="009217C8">
        <w:t>na</w:t>
      </w:r>
      <w:proofErr w:type="spellEnd"/>
      <w:r w:rsidRPr="009217C8">
        <w:t xml:space="preserve"> e-mail: sekretariatszslm@vuczilina.sk</w:t>
      </w:r>
    </w:p>
    <w:p w14:paraId="1A371EFD" w14:textId="77777777" w:rsidR="00BC2585" w:rsidRDefault="009217C8">
      <w:r>
        <w:br w:type="page"/>
      </w:r>
    </w:p>
    <w:p w14:paraId="4FAC8003" w14:textId="77777777" w:rsidR="00BC2585" w:rsidRDefault="009217C8">
      <w:pPr>
        <w:pStyle w:val="Nadpis1"/>
      </w:pPr>
      <w:r>
        <w:lastRenderedPageBreak/>
        <w:t>Vyplní škola</w:t>
      </w:r>
    </w:p>
    <w:p w14:paraId="27B7E475" w14:textId="77777777" w:rsidR="00BC2585" w:rsidRDefault="009217C8">
      <w:r>
        <w:t xml:space="preserve">Číslo </w:t>
      </w:r>
      <w:r>
        <w:t>žiadosti: __________________________________________</w:t>
      </w:r>
    </w:p>
    <w:p w14:paraId="54C42F86" w14:textId="77777777" w:rsidR="00BC2585" w:rsidRDefault="009217C8">
      <w:r>
        <w:t>Dátum prijatia žiadosti: __________________________________</w:t>
      </w:r>
    </w:p>
    <w:p w14:paraId="05600B6A" w14:textId="77777777" w:rsidR="00BC2585" w:rsidRDefault="009217C8">
      <w:r>
        <w:t>Druh vydaného dokladu: ___________________________________</w:t>
      </w:r>
    </w:p>
    <w:p w14:paraId="50A28BEB" w14:textId="77777777" w:rsidR="00BC2585" w:rsidRDefault="009217C8">
      <w:r>
        <w:t>Dátum vystavenia dokladu: __________________________________</w:t>
      </w:r>
    </w:p>
    <w:p w14:paraId="06DE88DF" w14:textId="77777777" w:rsidR="00BC2585" w:rsidRDefault="009217C8">
      <w:r>
        <w:t>Poplatok uhradený:  ☐ á</w:t>
      </w:r>
      <w:r>
        <w:t>no   ☐ nie</w:t>
      </w:r>
    </w:p>
    <w:p w14:paraId="223585F7" w14:textId="77777777" w:rsidR="00BC2585" w:rsidRDefault="009217C8">
      <w:r>
        <w:t>Spôsob odovzdania:  ☐ osobne   ☐ poštou</w:t>
      </w:r>
    </w:p>
    <w:p w14:paraId="7A611BFC" w14:textId="77777777" w:rsidR="00BC2585" w:rsidRDefault="009217C8">
      <w:r>
        <w:t>Prevzal: _________________________________________________</w:t>
      </w:r>
    </w:p>
    <w:p w14:paraId="7A7B88C8" w14:textId="77777777" w:rsidR="00BC2585" w:rsidRDefault="009217C8">
      <w:r>
        <w:t>Podpis zamestnanca: _______________________________________</w:t>
      </w:r>
    </w:p>
    <w:p w14:paraId="703B52C5" w14:textId="77777777" w:rsidR="00BC2585" w:rsidRDefault="00BC2585"/>
    <w:p w14:paraId="2EE341FC" w14:textId="77777777" w:rsidR="00BC2585" w:rsidRDefault="009217C8">
      <w:r>
        <w:t>Pečiatka školy: _________________________________________</w:t>
      </w:r>
    </w:p>
    <w:sectPr w:rsidR="00BC25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217C8"/>
    <w:rsid w:val="00AA1D8D"/>
    <w:rsid w:val="00B47730"/>
    <w:rsid w:val="00BC258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4638B"/>
  <w14:defaultImageDpi w14:val="300"/>
  <w15:docId w15:val="{3DBEF148-9397-4D05-A6A4-7986E5C9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Ivana Bartanusova</cp:lastModifiedBy>
  <cp:revision>2</cp:revision>
  <dcterms:created xsi:type="dcterms:W3CDTF">2026-03-13T09:55:00Z</dcterms:created>
  <dcterms:modified xsi:type="dcterms:W3CDTF">2026-03-13T09:55:00Z</dcterms:modified>
  <cp:category/>
</cp:coreProperties>
</file>